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ABO-Incompatible Kidney Transplantation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ABO-Incompatible Kidney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本书出售、求购地址：https://www.jiaokey.com/book/detail/40695256.html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关键词搜索：https://www.jiaokey.com/tag/ABO-Incompatible Kidney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