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OBSTETRICS AND GYNAECOLOGY  ELEVENTH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OBSTETRICS AND GYNAECOLOGY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本书出售、求购地址：https://www.jiaokey.com/book/detail/40695243.html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关键词搜索：https://www.jiaokey.com/tag/RECENT ADVANCES IN OBSTETRICS AND GYNAECOLOGY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