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THERAPY FOR NEWBORNS:PRACTICAL APPLICATION OF PHARMACOLOGY TO CLINICAL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THERAPY FOR NEWBORNS:PRACTICAL APPLICATION OF PHARMACOLOGY TO CLINICAL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本书出售、求购地址：https://www.jiaokey.com/book/detail/40695227.html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关键词搜索：https://www.jiaokey.com/tag/ANTIMICROBIAL THERAPY FOR NEWBORNS:PRACTICAL APPLICATION OF PHARMACOLOGY TO CLINICAL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