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POISONING AND DRUG OVERDOSE  SECOND EDITION</w:t>
      </w:r>
    </w:p>
    <w:p>
      <w:r>
        <w:rPr>
          <w:rFonts w:ascii="宋体" w:hAnsi="宋体" w:eastAsia="宋体"/>
          <w:sz w:val="24"/>
        </w:rPr>
        <w:t>LESTER M.HADDAD  JAMES F.WINCHESTER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POISONING AND DRUG OVERDOSE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LESTER M.HADDAD  JAMES F.WINCHESTER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本书出售、求购地址：https://www.jiaokey.com/book/detail/40695216.html</w:t>
      </w:r>
    </w:p>
    <w:p>
      <w:r>
        <w:t>更多相关图书推荐：https://www.jiaokey.com</w:t>
      </w:r>
    </w:p>
    <w:p>
      <w:r>
        <w:t>LESTER M.HADDAD  JAMES F.WINCHESTER 其他作品：https://www.jiaokey.com/tag/LESTER M.HADDAD  JAMES F.WINCHESTER.html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MANAGEMENT OF POISONING AND DRUG OVERDOSE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