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Symptomatology and therapy of toxicological emergencies</w:t>
      </w:r>
    </w:p>
    <w:p>
      <w:r>
        <w:rPr>
          <w:rFonts w:ascii="宋体" w:hAnsi="宋体" w:eastAsia="宋体"/>
          <w:sz w:val="24"/>
        </w:rPr>
        <w:t>Deichmann;William B.;Gerarde;Horace W.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Symptomatology and therapy of toxicological emergencies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Deichmann;William B.;Gerarde;Horace W.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本书出售、求购地址：https://www.jiaokey.com/book/detail/40695206.html</w:t>
      </w:r>
    </w:p>
    <w:p>
      <w:r>
        <w:t>更多相关图书推荐：https://www.jiaokey.com</w:t>
      </w:r>
    </w:p>
    <w:p>
      <w:r>
        <w:t>Deichmann;William B.;Gerarde;Horace W. 其他作品：https://www.jiaokey.com/tag/Deichmann;William B.;Gerarde;Horace W..html</w:t>
      </w:r>
    </w:p>
    <w:p>
      <w:r>
        <w:t>Academic Press 出版图书：https://www.jiaokey.com/tag/Academic Press.html</w:t>
      </w:r>
    </w:p>
    <w:p>
      <w:r>
        <w:t>关键词搜索：https://www.jiaokey.com/tag/Symptomatology and therapy of toxicological emergencies.html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