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40695177_GRUNDFRAGEN DER ENZYMOLOGIE DER GEBURTSHILFE_p114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40695177_GRUNDFRAGEN DER ENZYMOLOGIE DER GEBURTSHILFE_p114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关键词搜索：https://www.jiaokey.com/tag/40695177_GRUNDFRAGEN DER ENZYMOLOGIE DER GEBURTSHILFE_p114.html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