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Maternal and Infant Nursing Care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Maternal and Infant Nursing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本书出售、求购地址：https://www.jiaokey.com/book/detail/40695124.html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关键词搜索：https://www.jiaokey.com/tag/Maternal and Infant Nursing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