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ECHOCARDIOGRAPHY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ECHOCARDIOGRAPHY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本书出售、求购地址：https://www.jiaokey.com/book/detail/40695116.html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关键词搜索：https://www.jiaokey.com/tag/ECHOCARDIOGRAPHY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