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OBSTETRICS AND GYNAECOLOGY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OBSTETRICS AND GYNAECOLOGY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本书出售、求购地址：https://www.jiaokey.com/book/detail/40695102.html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关键词搜索：https://www.jiaokey.com/tag/OBSTETRICS AND GYNAECOLOGY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