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GYNECOLOGY  SECOND EDITION</w:t>
      </w:r>
    </w:p>
    <w:p>
      <w:r>
        <w:rPr>
          <w:rFonts w:ascii="宋体" w:hAnsi="宋体" w:eastAsia="宋体"/>
          <w:sz w:val="24"/>
        </w:rPr>
        <w:t>ARTHUR L.HERBST  DANIEL R.MISHELL  MORTON A.STENCHEVER  WILLIAM DROEGEMUELLER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GYNECOLOGY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L.HERBST  DANIEL R.MISHELL  MORTON A.STENCHEVER  WILLIAM DROEGEMUELLER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本书出售、求购地址：https://www.jiaokey.com/book/detail/40695089.html</w:t>
      </w:r>
    </w:p>
    <w:p>
      <w:r>
        <w:t>更多相关图书推荐：https://www.jiaokey.com</w:t>
      </w:r>
    </w:p>
    <w:p>
      <w:r>
        <w:t>ARTHUR L.HERBST  DANIEL R.MISHELL  MORTON A.STENCHEVER  WILLIAM DROEGEMUELLER 其他作品：https://www.jiaokey.com/tag/ARTHUR L.HERBST  DANIEL R.MISHELL  MORTON A.STENCHEVER  WILLIAM DROEGEMUELLER.html</w:t>
      </w:r>
    </w:p>
    <w:p>
      <w:r>
        <w:t>MOSBY YEAR BOOK 出版图书：https://www.jiaokey.com/tag/MOSBY YEAR BOOK.html</w:t>
      </w:r>
    </w:p>
    <w:p>
      <w:r>
        <w:t>关键词搜索：https://www.jiaokey.com/tag/COMPREHENSIVE GYNECOLOGY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