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DEVELOPMENTS IN CHINA:MARKET ECONOMY AND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DEVELOPMENTS IN CHINA:MARKET ECONOMY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本书出售、求购地址：https://www.jiaokey.com/book/detail/40695025.html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关键词搜索：https://www.jiaokey.com/tag/LEGAL DEVELOPMENTS IN CHINA:MARKET ECONOMY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