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OF CRIME  CRITICAL VOICES IN AN AGE OF ANXIETY</w:t>
      </w:r>
    </w:p>
    <w:p>
      <w:r>
        <w:rPr>
          <w:rFonts w:ascii="宋体" w:hAnsi="宋体" w:eastAsia="宋体"/>
          <w:sz w:val="24"/>
        </w:rPr>
        <w:t>MURRAY LEE AND STEPHEN FARRALL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OF CRIME  CRITICAL VOICES IN AN AGE OF ANXIETY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LEE AND STEPHEN FARRALL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本书出售、求购地址：https://www.jiaokey.com/book/detail/40694990.html</w:t>
      </w:r>
    </w:p>
    <w:p>
      <w:r>
        <w:t>更多相关图书推荐：https://www.jiaokey.com</w:t>
      </w:r>
    </w:p>
    <w:p>
      <w:r>
        <w:t>MURRAY LEE AND STEPHEN FARRALL 其他作品：https://www.jiaokey.com/tag/MURRAY LEE AND STEPHEN FARRALL.html</w:t>
      </w:r>
    </w:p>
    <w:p>
      <w:r>
        <w:t>ROUTLEDGE·CAVENDISH 出版图书：https://www.jiaokey.com/tag/ROUTLEDGE·CAVENDISH.html</w:t>
      </w:r>
    </w:p>
    <w:p>
      <w:r>
        <w:t>关键词搜索：https://www.jiaokey.com/tag/FEAR OF CRIME  CRITICAL VOICES IN AN AGE OF ANXIETY.html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