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A GUIDE TO TECHNIQUES AND SOLUFIONS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A GUIDE TO TECHNIQUES AND SOLUFIONS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本书出售、求购地址：https://www.jiaokey.com/book/detail/40694932.html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关键词搜索：https://www.jiaokey.com/tag/CRIMINAL INVESTIGATION  A GUIDE TO TECHNIQUES AND SOLUFIONS.html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