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PREVENTION AND INTERVENTION  LEGAL AND ETHICAL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PREVENTION AND INTERVENTION  LEGAL AND ETHICAL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本书出售、求购地址：https://www.jiaokey.com/book/detail/40694866.html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关键词搜索：https://www.jiaokey.com/tag/CRIME PREVENTION AND INTERVENTION  LEGAL AND ETHICAL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