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SCIENCE AN LNTRODTCION TO SCIENRIFIC AND LNVESTIGATIVE TECHNIQUES</w:t>
      </w:r>
    </w:p>
    <w:p>
      <w:r>
        <w:rPr>
          <w:rFonts w:ascii="宋体" w:hAnsi="宋体" w:eastAsia="宋体"/>
          <w:sz w:val="24"/>
        </w:rPr>
        <w:t>STUART H.JAMES AND JN J.NORDBY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SCIENCE AN LNTRODTCION TO SCIENRIFIC AND LNVESTIGATIVE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H.JAMES AND JN J.NORDBY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本书出售、求购地址：https://www.jiaokey.com/book/detail/40694802.html</w:t>
      </w:r>
    </w:p>
    <w:p>
      <w:r>
        <w:t>更多相关图书推荐：https://www.jiaokey.com</w:t>
      </w:r>
    </w:p>
    <w:p>
      <w:r>
        <w:t>STUART H.JAMES AND JN J.NORDBY 其他作品：https://www.jiaokey.com/tag/STUART H.JAMES AND JN J.NORDBY.html</w:t>
      </w:r>
    </w:p>
    <w:p>
      <w:r>
        <w:t>CRC PRESS 出版图书：https://www.jiaokey.com/tag/CRC PRESS.html</w:t>
      </w:r>
    </w:p>
    <w:p>
      <w:r>
        <w:t>关键词搜索：https://www.jiaokey.com/tag/FORENSIC SCIENCE AN LNTRODTCION TO SCIENRIFIC AND LNVESTIGATIVE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