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psychiatry and the law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psychiatry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本书出售、求购地址：https://www.jiaokey.com/book/detail/40694789.html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关键词搜索：https://www.jiaokey.com/tag/Geriatric psychiatry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