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UPPER RESPIRATORY YSSTME  VOLUME 1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UPPER RESPIRATORY YSSTME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本书出售、求购地址：https://www.jiaokey.com/book/detail/40694636.html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关键词搜索：https://www.jiaokey.com/tag/SURGERY OF THE UPPER RESPIRATORY YSSTME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