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PEDIATRICS  FOURTH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本书出售、求购地址：https://www.jiaokey.com/book/detail/40694626.html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关键词搜索：https://www.jiaokey.com/tag/PEDIATRICS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