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PSORIASIS:PROCEEDINGS OF THE THIRD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PSORIASIS:PROCEEDINGS OF THE THIRD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本书出售、求购地址：https://www.jiaokey.com/book/detail/40694623.html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关键词搜索：https://www.jiaokey.com/tag/PSORIASIS:PROCEEDINGS OF THE THIRD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