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SURGICAL INFECTIONS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SURGICAL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本书出售、求购地址：https://www.jiaokey.com/book/detail/40694615.html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SURGICAL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