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 VOLUME  Ⅵ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 VOLUME 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本书出售、求购地址：https://www.jiaokey.com/book/detail/40694580.html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 VOLUME 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