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STUDIES ON ENFORCEMENT AND PROVISIONAL MEASURES</w:t>
      </w:r>
    </w:p>
    <w:p>
      <w:r>
        <w:rPr>
          <w:rFonts w:ascii="宋体" w:hAnsi="宋体" w:eastAsia="宋体"/>
          <w:sz w:val="24"/>
        </w:rPr>
        <w:t>ROIF STURNER AND MASANORI KAWANO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STUDIES ON ENFORCEMENT AND PROVISIONAL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ROIF STURNER AND MASANORI KAWANO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本书出售、求购地址：https://www.jiaokey.com/book/detail/40694442.html</w:t>
      </w:r>
    </w:p>
    <w:p>
      <w:r>
        <w:t>更多相关图书推荐：https://www.jiaokey.com</w:t>
      </w:r>
    </w:p>
    <w:p>
      <w:r>
        <w:t>ROIF STURNER AND MASANORI KAWANO 其他作品：https://www.jiaokey.com/tag/ROIF STURNER AND MASANORI KAWANO.html</w:t>
      </w:r>
    </w:p>
    <w:p>
      <w:r>
        <w:t>MOHR SIEBECK 出版图书：https://www.jiaokey.com/tag/MOHR SIEBECK.html</w:t>
      </w:r>
    </w:p>
    <w:p>
      <w:r>
        <w:t>关键词搜索：https://www.jiaokey.com/tag/COMPARATIVE STUDIES ON ENFORCEMENT AND PROVISIONAL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