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POLICE AND MASCULINIES 1700-2010</w:t>
      </w:r>
    </w:p>
    <w:p>
      <w:r>
        <w:rPr>
          <w:rFonts w:ascii="宋体" w:hAnsi="宋体" w:eastAsia="宋体"/>
          <w:sz w:val="24"/>
        </w:rPr>
        <w:t>DAVID G.BARRIE AND SUSAN BROOMHALL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POLICE AND MASCULINIES 1700-2010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G.BARRIE AND SUSAN BROOMHALL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本书出售、求购地址：https://www.jiaokey.com/book/detail/40694433.html</w:t>
      </w:r>
    </w:p>
    <w:p>
      <w:r>
        <w:t>更多相关图书推荐：https://www.jiaokey.com</w:t>
      </w:r>
    </w:p>
    <w:p>
      <w:r>
        <w:t>DAVID G.BARRIE AND SUSAN BROOMHALL 其他作品：https://www.jiaokey.com/tag/DAVID G.BARRIE AND SUSAN BROOMHALL.html</w:t>
      </w:r>
    </w:p>
    <w:p>
      <w:r>
        <w:t>ROUUTEDGE 出版图书：https://www.jiaokey.com/tag/ROUUTEDGE.html</w:t>
      </w:r>
    </w:p>
    <w:p>
      <w:r>
        <w:t>关键词搜索：https://www.jiaokey.com/tag/A HISTORY OF POLICE AND MASCULINIES 1700-2010.html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