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 BEHAVIOR AND ADAPTATION IN PRISON INMATES</w:t>
      </w:r>
    </w:p>
    <w:p>
      <w:r>
        <w:rPr>
          <w:rFonts w:ascii="宋体" w:hAnsi="宋体" w:eastAsia="宋体"/>
          <w:sz w:val="24"/>
        </w:rPr>
        <w:t>EDWARD ZAMBLE FRANK J.PORPORINO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 BEHAVIOR AND ADAPTATION IN PRISON INMATES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ZAMBLE FRANK J.PORPORINO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本书出售、求购地址：https://www.jiaokey.com/book/detail/40694414.html</w:t>
      </w:r>
    </w:p>
    <w:p>
      <w:r>
        <w:t>更多相关图书推荐：https://www.jiaokey.com</w:t>
      </w:r>
    </w:p>
    <w:p>
      <w:r>
        <w:t>EDWARD ZAMBLE FRANK J.PORPORINO 其他作品：https://www.jiaokey.com/tag/EDWARD ZAMBLE FRANK J.PORPORINO.html</w:t>
      </w:r>
    </w:p>
    <w:p>
      <w:r>
        <w:t>SPRINGER-VERLAG 出版图书：https://www.jiaokey.com/tag/SPRINGER-VERLAG.html</w:t>
      </w:r>
    </w:p>
    <w:p>
      <w:r>
        <w:t>关键词搜索：https://www.jiaokey.com/tag/COPING BEHAVIOR AND ADAPTATION IN PRISON INMATES.html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