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FAULT LINES TORT LAW AS CULTURAL PRACTICE</w:t>
      </w:r>
    </w:p>
    <w:p>
      <w:r>
        <w:rPr>
          <w:rFonts w:ascii="宋体" w:hAnsi="宋体" w:eastAsia="宋体"/>
          <w:sz w:val="24"/>
        </w:rPr>
        <w:t>DAVID M.ENGEL AND MICHAEL MCCANN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FAULT LINES TORT LAW AS CULTURAL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M.ENGEL AND MICHAEL MCCANN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STANFORD LAW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本书出售、求购地址：https://www.jiaokey.com/book/detail/40694322.html</w:t>
      </w:r>
    </w:p>
    <w:p>
      <w:r>
        <w:t>更多相关图书推荐：https://www.jiaokey.com</w:t>
      </w:r>
    </w:p>
    <w:p>
      <w:r>
        <w:t>DAVID M.ENGEL AND MICHAEL MCCANN 其他作品：https://www.jiaokey.com/tag/DAVID M.ENGEL AND MICHAEL MCCANN.html</w:t>
      </w:r>
    </w:p>
    <w:p>
      <w:r>
        <w:t>STANFORD LAW BOOKS 出版图书：https://www.jiaokey.com/tag/STANFORD LAW BOOKS.html</w:t>
      </w:r>
    </w:p>
    <w:p>
      <w:r>
        <w:t>关键词搜索：https://www.jiaokey.com/tag/FAULT LINES TORT LAW AS CULTURAL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