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VERDICT OF THE COURT  PASSING JUDGMENT IN LAW AND PSYCHOLOGY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VERDICT OF THE COURT  PASSING JUDGMENT IN LAW AND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本书出售、求购地址：https://www.jiaokey.com/book/detail/40694295.html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VERDICT OF THE COURT  PASSING JUDGMENT IN LAW AND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