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JUDICIAL RECUSAL  PRINCIPLES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JUDICIAL RECUSAL 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本书出售、求购地址：https://www.jiaokey.com/book/detail/40694291.html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关键词搜索：https://www.jiaokey.com/tag/JUDICIAL RECUSAL 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