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 COUR JUDICIAIRE SUPREME  UNE ENQUETE COMPARATIVE</w:t>
      </w:r>
    </w:p>
    <w:p>
      <w:r>
        <w:rPr>
          <w:rFonts w:ascii="宋体" w:hAnsi="宋体" w:eastAsia="宋体"/>
          <w:sz w:val="24"/>
        </w:rPr>
        <w:t>PIERRE BELLET AND ANDRE TUNC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 COUR JUDICIAIRE SUPREME  UNE ENQUETE COMPARATIVE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BELLET AND ANDRE TUNC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本书出售、求购地址：https://www.jiaokey.com/book/detail/40694280.html</w:t>
      </w:r>
    </w:p>
    <w:p>
      <w:r>
        <w:t>更多相关图书推荐：https://www.jiaokey.com</w:t>
      </w:r>
    </w:p>
    <w:p>
      <w:r>
        <w:t>PIERRE BELLET AND ANDRE TUNC 其他作品：https://www.jiaokey.com/tag/PIERRE BELLET AND ANDRE TUNC.html</w:t>
      </w:r>
    </w:p>
    <w:p>
      <w:r>
        <w:t>ECONOMICA 出版图书：https://www.jiaokey.com/tag/ECONOMICA.html</w:t>
      </w:r>
    </w:p>
    <w:p>
      <w:r>
        <w:t>关键词搜索：https://www.jiaokey.com/tag/IA COUR JUDICIAIRE SUPREME  UNE ENQUETE COMPARATIVE.html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