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CORRUPTION AND MISCONDUCT IN PUBLIC OFFICE：COMMISSIONS OF INQUIRY-POWERS AND PROCEDURES</w:t>
      </w:r>
    </w:p>
    <w:p>
      <w:r>
        <w:rPr>
          <w:rFonts w:ascii="宋体" w:hAnsi="宋体" w:eastAsia="宋体"/>
          <w:sz w:val="24"/>
        </w:rPr>
        <w:t>PETER M HALL，QC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CORRUPTION AND MISCONDUCT IN PUBLIC OFFICE：COMMISSIONS OF INQUIRY-POWERS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 HALL，QC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本书出售、求购地址：https://www.jiaokey.com/book/detail/40694269.html</w:t>
      </w:r>
    </w:p>
    <w:p>
      <w:r>
        <w:t>更多相关图书推荐：https://www.jiaokey.com</w:t>
      </w:r>
    </w:p>
    <w:p>
      <w:r>
        <w:t>PETER M HALL，QC 其他作品：https://www.jiaokey.com/tag/PETER M HALL，QC.html</w:t>
      </w:r>
    </w:p>
    <w:p>
      <w:r>
        <w:t>LAWBOOK CO. 出版图书：https://www.jiaokey.com/tag/LAWBOOK CO..html</w:t>
      </w:r>
    </w:p>
    <w:p>
      <w:r>
        <w:t>关键词搜索：https://www.jiaokey.com/tag/INVESTIGATING CORRUPTION AND MISCONDUCT IN PUBLIC OFFICE：COMMISSIONS OF INQUIRY-POWERS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