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HIRING THE BEST QUALIFIED AND MOST TALENTED EMPLOYEES:HANDBOOK ON GLOBAL RECRUITING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HIRING THE BEST QUALIFIED AND MOST TALENTED EMPLOYEES:HANDBOOK ON GLOBAL RECRUITING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本书出售、求购地址：https://www.jiaokey.com/book/detail/40694259.html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关键词搜索：https://www.jiaokey.com/tag/HIRING THE BEST QUALIFIED AND MOST TALENTED EMPLOYEES:HANDBOOK ON GLOBAL RECRUITING.html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