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ANTI-BRIBERY RISK ASSESSMENT  A SYSTEMATIC OVERVIEW OF 151 COUNTRIES</w:t>
      </w:r>
    </w:p>
    <w:p>
      <w:r>
        <w:rPr>
          <w:rFonts w:ascii="宋体" w:hAnsi="宋体" w:eastAsia="宋体"/>
          <w:sz w:val="24"/>
        </w:rPr>
        <w:t>ULF HOMMEL AND KLAUS MOOSMAYER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ANTI-BRIBERY RISK ASSESSMENT  A SYSTEMATIC OVERVIEW OF 151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ULF HOMMEL AND KLAUS MOOSMAYER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C.H.BECK·HART·NOMOS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本书出售、求购地址：https://www.jiaokey.com/book/detail/40694205.html</w:t>
      </w:r>
    </w:p>
    <w:p>
      <w:r>
        <w:t>更多相关图书推荐：https://www.jiaokey.com</w:t>
      </w:r>
    </w:p>
    <w:p>
      <w:r>
        <w:t>ULF HOMMEL AND KLAUS MOOSMAYER 其他作品：https://www.jiaokey.com/tag/ULF HOMMEL AND KLAUS MOOSMAYER.html</w:t>
      </w:r>
    </w:p>
    <w:p>
      <w:r>
        <w:t>C.H.BECK·HART·NOMOS 出版图书：https://www.jiaokey.com/tag/C.H.BECK·HART·NOMOS.html</w:t>
      </w:r>
    </w:p>
    <w:p>
      <w:r>
        <w:t>关键词搜索：https://www.jiaokey.com/tag/ANTI-BRIBERY RISK ASSESSMENT  A SYSTEMATIC OVERVIEW OF 151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