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EMOTIONS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EMOTIONS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本书出售、求购地址：https://www.jiaokey.com/book/detail/40694163.html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关键词搜索：https://www.jiaokey.com/tag/EMOTIONS.html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