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THREAT ASSESSMENT AND MANAGEMENT STRATEGIES  IDENTIFYING THE HOWLERS AND HUNTERS</w:t>
      </w:r>
    </w:p>
    <w:p>
      <w:r>
        <w:rPr>
          <w:rFonts w:ascii="宋体" w:hAnsi="宋体" w:eastAsia="宋体"/>
          <w:sz w:val="24"/>
        </w:rPr>
        <w:t>FREDERICK S.CALHOUN AND STEPHEN W.WESTON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THREAT ASSESSMENT AND MANAGEMENT STRATEGIES  IDENTIFYING THE HOWLERS AND HUNTERS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S.CALHOUN AND STEPHEN W.WESTON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本书出售、求购地址：https://www.jiaokey.com/book/detail/40694160.html</w:t>
      </w:r>
    </w:p>
    <w:p>
      <w:r>
        <w:t>更多相关图书推荐：https://www.jiaokey.com</w:t>
      </w:r>
    </w:p>
    <w:p>
      <w:r>
        <w:t>FREDERICK S.CALHOUN AND STEPHEN W.WESTON 其他作品：https://www.jiaokey.com/tag/FREDERICK S.CALHOUN AND STEPHEN W.WESTON.html</w:t>
      </w:r>
    </w:p>
    <w:p>
      <w:r>
        <w:t>CRC PRESS 出版图书：https://www.jiaokey.com/tag/CRC PRESS.html</w:t>
      </w:r>
    </w:p>
    <w:p>
      <w:r>
        <w:t>关键词搜索：https://www.jiaokey.com/tag/THREAT ASSESSMENT AND MANAGEMENT STRATEGIES  IDENTIFYING THE HOWLERS AND HUNTERS.html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