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PROPERTY  AN INTRODUCTORY SURVEY  FOURTH EDITION</w:t>
      </w:r>
    </w:p>
    <w:p>
      <w:r>
        <w:rPr>
          <w:rFonts w:ascii="宋体" w:hAnsi="宋体" w:eastAsia="宋体"/>
          <w:sz w:val="24"/>
        </w:rPr>
        <w:t>HERBERT HOVENKAMP AND SHELDON F.KURTZ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PROPERTY  AN INTRODUCTORY SURVEY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HOVENKAMP AND SHELDON F.KURTZ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GO.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本书出售、求购地址：https://www.jiaokey.com/book/detail/40694104.html</w:t>
      </w:r>
    </w:p>
    <w:p>
      <w:r>
        <w:t>更多相关图书推荐：https://www.jiaokey.com</w:t>
      </w:r>
    </w:p>
    <w:p>
      <w:r>
        <w:t>HERBERT HOVENKAMP AND SHELDON F.KURTZ 其他作品：https://www.jiaokey.com/tag/HERBERT HOVENKAMP AND SHELDON F.KURTZ.html</w:t>
      </w:r>
    </w:p>
    <w:p>
      <w:r>
        <w:t>WEST PUBLISHING GO. 出版图书：https://www.jiaokey.com/tag/WEST PUBLISHING GO..html</w:t>
      </w:r>
    </w:p>
    <w:p>
      <w:r>
        <w:t>关键词搜索：https://www.jiaokey.com/tag/THE LAW OF PROPERTY  AN INTRODUCTORY SURVEY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