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EVIDENCE AND HUMAN RIGHTS  REIMAGINING COMMON LAW PROCEDURAL TRADITIONS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EVIDENCE AND HUMAN RIGHTS  REIMAGINING COMMON LAW PROCEDURAL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本书出售、求购地址：https://www.jiaokey.com/book/detail/40694090.html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关键词搜索：https://www.jiaokey.com/tag/CRIMINAL EVIDENCE AND HUMAN RIGHTS  REIMAGINING COMMON LAW PROCEDURAL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