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“MORAL ORDER”AND THE CRIMINAL LAW：REFORM EFFORTS IN THE UNITED STATES AND WEST GERMANY</w:t>
      </w:r>
    </w:p>
    <w:p>
      <w:r>
        <w:rPr>
          <w:rFonts w:ascii="宋体" w:hAnsi="宋体" w:eastAsia="宋体"/>
          <w:sz w:val="24"/>
        </w:rPr>
        <w:t>ORLAN LEE AND T.A.ROBERTSON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“MORAL ORDER”AND THE CRIMINAL LAW：REFORM EFFORTS IN THE UNITED STATES AND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ORLAN LEE AND T.A.ROBERTSON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本书出售、求购地址：https://www.jiaokey.com/book/detail/40694070.html</w:t>
      </w:r>
    </w:p>
    <w:p>
      <w:r>
        <w:t>更多相关图书推荐：https://www.jiaokey.com</w:t>
      </w:r>
    </w:p>
    <w:p>
      <w:r>
        <w:t>ORLAN LEE AND T.A.ROBERTSON 其他作品：https://www.jiaokey.com/tag/ORLAN LEE AND T.A.ROBERTSON.html</w:t>
      </w:r>
    </w:p>
    <w:p>
      <w:r>
        <w:t>MARTINUS NIJHOFF 出版图书：https://www.jiaokey.com/tag/MARTINUS NIJHOFF.html</w:t>
      </w:r>
    </w:p>
    <w:p>
      <w:r>
        <w:t>关键词搜索：https://www.jiaokey.com/tag/“MORAL ORDER”AND THE CRIMINAL LAW：REFORM EFFORTS IN THE UNITED STATES AND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