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EVIDENCE AND PROOF 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EVIDENCE AND PROOF 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本书出售、求购地址：https://www.jiaokey.com/book/detail/40694069.html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关键词搜索：https://www.jiaokey.com/tag/LEGAL EVIDENCE AND PROOF 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