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JACKSON &amp; POWELL ON PROFESSIONAL NEGLIGENCE  FOURTH (CUMULATIVE) SUPPLEMENT TO THE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JACKSON &amp; POWELL ON PROFESSIONAL NEGLIGENCE  FOURTH (CUMULATIVE) SUPPLEMENT TO THE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本书出售、求购地址：https://www.jiaokey.com/book/detail/40694060.html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关键词搜索：https://www.jiaokey.com/tag/JACKSON &amp; POWELL ON PROFESSIONAL NEGLIGENCE  FOURTH (CUMULATIVE) SUPPLEMENT TO THE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