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Philosophy of Criminal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Philosophy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本书出售、求购地址：https://www.jiaokey.com/book/detail/40694043.html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Oxford Handbook of Philosophy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