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insurance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本书出售、求购地址：https://www.jiaokey.com/book/detail/40694011.html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关键词搜索：https://www.jiaokey.com/tag/Dictionary of 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