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PRIVATE INTERNATIONAL LAW OF OBLIGATIONS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PRIVATE INTERNATIONAL LAW OF OBLIGATIONS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本书出售、求购地址：https://www.jiaokey.com/book/detail/40693984.html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关键词搜索：https://www.jiaokey.com/tag/THE EUROPEAN PRIVATE INTERNATIONAL LAW OF OBLIGATIONS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