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LAW  THE NORTH SEA EXPLOITATION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LAW  THE NORTH SEA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关键词搜索：https://www.jiaokey.com/tag/OIL AND GAS LAW  THE NORTH SEA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