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PRINCIPLED SENTENCING  READINGS ON THEORY AND POLICY  THIRD EDITION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PRINCIPLED SENTENCING  READINGS ON THEORY AND POLICY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本书出售、求购地址：https://www.jiaokey.com/book/detail/40693954.html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关键词搜索：https://www.jiaokey.com/tag/PRINCIPLED SENTENCING  READINGS ON THEORY AND POLICY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