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PRESUMPTION OF INNOCENCE  EVIDENTIAL AND HUMAN RIGHTS PERSPECTIVES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PRESUMPTION OF INNOCENCE  EVIDENTIAL AND HUMAN RIGHTS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本书出售、求购地址：https://www.jiaokey.com/book/detail/40693944.html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PRESUMPTION OF INNOCENCE  EVIDENTIAL AND HUMAN RIGHTS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