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TRUSTMARKS IN E-COMMERCE  THE VALUE OF WEB SEAALS AND THE LIABILITY OF THEIR PROVIDERS</w:t>
      </w:r>
    </w:p>
    <w:p>
      <w:r>
        <w:rPr>
          <w:rFonts w:ascii="宋体" w:hAnsi="宋体" w:eastAsia="宋体"/>
          <w:sz w:val="24"/>
        </w:rPr>
        <w:t>PAOLO BALBONI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TRUSTMARKS IN E-COMMERCE  THE VALUE OF WEB SEAALS AND THE LIABILITY OF THEIR PROVIDERS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BALBONI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本书出售、求购地址：https://www.jiaokey.com/book/detail/40693904.html</w:t>
      </w:r>
    </w:p>
    <w:p>
      <w:r>
        <w:t>更多相关图书推荐：https://www.jiaokey.com</w:t>
      </w:r>
    </w:p>
    <w:p>
      <w:r>
        <w:t>PAOLO BALBONI 其他作品：https://www.jiaokey.com/tag/PAOLO BALBONI.html</w:t>
      </w:r>
    </w:p>
    <w:p>
      <w:r>
        <w:t>T·M·C·ASSER PRESS 出版图书：https://www.jiaokey.com/tag/T·M·C·ASSER PRESS.html</w:t>
      </w:r>
    </w:p>
    <w:p>
      <w:r>
        <w:t>关键词搜索：https://www.jiaokey.com/tag/TRUSTMARKS IN E-COMMERCE  THE VALUE OF WEB SEAALS AND THE LIABILITY OF THEIR PROVIDERS.html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