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FIDUCIARY LOYALTY  PROTECTING THE DUE PERFORMANCE OF NON-FIDUCIARY DUTIES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FIDUCIARY LOYALTY  PROTECTING THE DUE PERFORMANCE OF NON-FIDUCIARY DUTIES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本书出售、求购地址：https://www.jiaokey.com/book/detail/40693892.html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关键词搜索：https://www.jiaokey.com/tag/FIDUCIARY LOYALTY  PROTECTING THE DUE PERFORMANCE OF NON-FIDUCIARY DUTIES.html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