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IEGISLATION 2006  VOLUME I：NON MEANS TESTED BENEFITS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IEGISLATION 2006  VOLUME I：NON MEANS TESTED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本书出售、求购地址：https://www.jiaokey.com/book/detail/40693880.html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关键词搜索：https://www.jiaokey.com/tag/SOCIAL SECURITY IEGISLATION 2006  VOLUME I：NON MEANS TESTED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