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 BETWEEN ROMAN ROMAN AND LOCAL LAW IN THE BABATHA AND SALOME KOMAISE ARCHIVES</w:t>
      </w:r>
    </w:p>
    <w:p>
      <w:r>
        <w:rPr>
          <w:rFonts w:ascii="宋体" w:hAnsi="宋体" w:eastAsia="宋体"/>
          <w:sz w:val="24"/>
        </w:rPr>
        <w:t>JACOBINE G.OUDSHOORN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 BETWEEN ROMAN ROMAN AND LOCAL LAW IN THE BABATHA AND SALOME KOMAISE ARCHIVES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JACOBINE G.OUDSHOORN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LEIDEN·BOSTION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本书出售、求购地址：https://www.jiaokey.com/book/detail/40693879.html</w:t>
      </w:r>
    </w:p>
    <w:p>
      <w:r>
        <w:t>更多相关图书推荐：https://www.jiaokey.com</w:t>
      </w:r>
    </w:p>
    <w:p>
      <w:r>
        <w:t>JACOBINE G.OUDSHOORN 其他作品：https://www.jiaokey.com/tag/JACOBINE G.OUDSHOORN.html</w:t>
      </w:r>
    </w:p>
    <w:p>
      <w:r>
        <w:t>LEIDEN·BOSTION 出版图书：https://www.jiaokey.com/tag/LEIDEN·BOSTION.html</w:t>
      </w:r>
    </w:p>
    <w:p>
      <w:r>
        <w:t>关键词搜索：https://www.jiaokey.com/tag/THE RELATIONSHIP BETWEEN ROMAN ROMAN AND LOCAL LAW IN THE BABATHA AND SALOME KOMAISE ARCHIVES.html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