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CRIMINOLGY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CRIMINOLGY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本书出售、求购地址：https://www.jiaokey.com/book/detail/40693808.html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关键词搜索：https://www.jiaokey.com/tag/CLASSICS OF CRIMINOLGY.html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