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本书出售、求购地址：https://www.jiaokey.com/book/detail/40693753.html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关键词搜索：https://www.jiaokey.com/tag/NIMMER ON COPYRIGHT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